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434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</w:t>
      </w:r>
      <w:r>
        <w:rPr>
          <w:rFonts w:ascii="Times New Roman" w:eastAsia="Times New Roman" w:hAnsi="Times New Roman" w:cs="Times New Roman"/>
          <w:sz w:val="27"/>
          <w:szCs w:val="27"/>
        </w:rPr>
        <w:t>4033635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586230824033635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43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0412365400665004342420150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Sumgrp-17rplc-17">
    <w:name w:val="cat-Sum grp-17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SumInWordsgrp-19rplc-26">
    <w:name w:val="cat-SumInWords grp-19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SumInWordsgrp-19rplc-42">
    <w:name w:val="cat-SumInWords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